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C28" w14:textId="77777777" w:rsidR="001B44EB" w:rsidRDefault="001B44EB" w:rsidP="001B44EB">
      <w:pPr>
        <w:pStyle w:val="StandardWeb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4C185DA" wp14:editId="2F38B597">
            <wp:simplePos x="0" y="0"/>
            <wp:positionH relativeFrom="column">
              <wp:posOffset>2057400</wp:posOffset>
            </wp:positionH>
            <wp:positionV relativeFrom="paragraph">
              <wp:posOffset>-504825</wp:posOffset>
            </wp:positionV>
            <wp:extent cx="1543050" cy="557213"/>
            <wp:effectExtent l="0" t="0" r="0" b="0"/>
            <wp:wrapNone/>
            <wp:docPr id="3" name="Slika 3" descr="D:\IVA\Projekti\2025-2026\Lektira na pločniku\logo eTwin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VA\Projekti\2025-2026\Lektira na pločniku\logo eTwinn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2D9B40F1" wp14:editId="38172449">
            <wp:simplePos x="0" y="0"/>
            <wp:positionH relativeFrom="column">
              <wp:posOffset>4610100</wp:posOffset>
            </wp:positionH>
            <wp:positionV relativeFrom="paragraph">
              <wp:posOffset>-502285</wp:posOffset>
            </wp:positionV>
            <wp:extent cx="1790700" cy="504732"/>
            <wp:effectExtent l="0" t="0" r="0" b="0"/>
            <wp:wrapNone/>
            <wp:docPr id="2" name="Slika 2" descr="D:\IVA\Projekti\2025-2026\Lektira na pločniku\Logo GK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VA\Projekti\2025-2026\Lektira na pločniku\Logo GK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0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AD7C9FA" wp14:editId="736C6444">
            <wp:simplePos x="0" y="0"/>
            <wp:positionH relativeFrom="column">
              <wp:posOffset>-552450</wp:posOffset>
            </wp:positionH>
            <wp:positionV relativeFrom="paragraph">
              <wp:posOffset>-640080</wp:posOffset>
            </wp:positionV>
            <wp:extent cx="1847850" cy="640200"/>
            <wp:effectExtent l="0" t="0" r="0" b="7620"/>
            <wp:wrapNone/>
            <wp:docPr id="1" name="Slika 1" descr="D:\IVA\Projekti\2025-2026\Lektira na pločniku\logo kol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VA\Projekti\2025-2026\Lektira na pločniku\logo kolar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C1143" w14:textId="77777777" w:rsidR="001B44EB" w:rsidRDefault="001B44EB" w:rsidP="001B44EB">
      <w:pPr>
        <w:pStyle w:val="StandardWeb"/>
      </w:pPr>
    </w:p>
    <w:p w14:paraId="1E6F232A" w14:textId="77777777" w:rsidR="001E455B" w:rsidRDefault="00503046">
      <w:pPr>
        <w:pStyle w:val="Naslov1"/>
        <w:jc w:val="center"/>
      </w:pPr>
      <w:r>
        <w:t xml:space="preserve">Projekt: </w:t>
      </w:r>
      <w:proofErr w:type="spellStart"/>
      <w:r>
        <w:t>Lektira</w:t>
      </w:r>
      <w:proofErr w:type="spellEnd"/>
      <w:r>
        <w:t xml:space="preserve"> </w:t>
      </w:r>
      <w:r w:rsidR="00BC42DA">
        <w:t xml:space="preserve">pod </w:t>
      </w:r>
      <w:proofErr w:type="spellStart"/>
      <w:r w:rsidR="00BC42DA">
        <w:t>nogama</w:t>
      </w:r>
      <w:proofErr w:type="spellEnd"/>
    </w:p>
    <w:p w14:paraId="28A4C459" w14:textId="77777777" w:rsidR="001E455B" w:rsidRDefault="00503046">
      <w:pPr>
        <w:pStyle w:val="Naslov2"/>
      </w:pPr>
      <w:r>
        <w:t>Nositelji projekta</w:t>
      </w:r>
    </w:p>
    <w:p w14:paraId="540D45C0" w14:textId="77777777" w:rsidR="001E455B" w:rsidRDefault="00503046">
      <w:r>
        <w:t>- Renata Kolarec i Iva Kovačević, OŠ Slavka Kolara Kravarsko</w:t>
      </w:r>
      <w:r>
        <w:br/>
        <w:t>- Gradska knjižnica Velika Gorica – Dječji odjel</w:t>
      </w:r>
    </w:p>
    <w:p w14:paraId="1C39B22A" w14:textId="77777777" w:rsidR="001E455B" w:rsidRDefault="00503046">
      <w:pPr>
        <w:pStyle w:val="Naslov2"/>
      </w:pPr>
      <w:r>
        <w:t>Ciljevi projekta</w:t>
      </w:r>
    </w:p>
    <w:p w14:paraId="6C74BFCF" w14:textId="77777777" w:rsidR="001E455B" w:rsidRDefault="00503046">
      <w:r>
        <w:t>1. Potaknuti učenike na čitanje i interpretaciju književnih djela kroz likovni izraz.</w:t>
      </w:r>
      <w:r>
        <w:br/>
        <w:t>2. Razvijati kreativnost i maštovitost primjenom likovnih tehnika u javnom prostoru.</w:t>
      </w:r>
      <w:r>
        <w:br/>
        <w:t>3. Povezati školu i lokalnu zajednicu zajedničkim projektom posvećenim knjizi i umjetnosti.</w:t>
      </w:r>
      <w:r>
        <w:br/>
        <w:t>4. Osnažiti suradnju i timski rad učenika kroz zajedničko stvaranje u razredima.</w:t>
      </w:r>
      <w:r>
        <w:br/>
        <w:t>5. Obogatiti kulturni život zajednice u Mjesecu hrvatske knjige, promičući čitanje i vizualnu umjetnost.</w:t>
      </w:r>
    </w:p>
    <w:p w14:paraId="55EF5E23" w14:textId="77777777" w:rsidR="001E455B" w:rsidRDefault="00503046">
      <w:pPr>
        <w:pStyle w:val="Naslov2"/>
      </w:pPr>
      <w:proofErr w:type="spellStart"/>
      <w:r>
        <w:t>Opis</w:t>
      </w:r>
      <w:proofErr w:type="spellEnd"/>
      <w:r>
        <w:t xml:space="preserve"> </w:t>
      </w:r>
      <w:proofErr w:type="spellStart"/>
      <w:r>
        <w:t>aktivnosti</w:t>
      </w:r>
      <w:proofErr w:type="spellEnd"/>
    </w:p>
    <w:p w14:paraId="5AFB3AF5" w14:textId="3A30493B" w:rsidR="00BC42DA" w:rsidRDefault="00503046" w:rsidP="00BC42DA">
      <w:pPr>
        <w:pStyle w:val="Odlomakpopisa"/>
        <w:numPr>
          <w:ilvl w:val="0"/>
          <w:numId w:val="10"/>
        </w:numPr>
      </w:pPr>
      <w:proofErr w:type="spellStart"/>
      <w:r>
        <w:t>Prijava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>:</w:t>
      </w:r>
      <w:r>
        <w:br/>
        <w:t xml:space="preserve">- </w:t>
      </w:r>
      <w:proofErr w:type="spellStart"/>
      <w:r w:rsidR="002B0110">
        <w:t>Učitelji</w:t>
      </w:r>
      <w:proofErr w:type="spellEnd"/>
      <w:r w:rsidR="002B0110">
        <w:t>/</w:t>
      </w:r>
      <w:proofErr w:type="spellStart"/>
      <w:r w:rsidR="002B0110">
        <w:t>učit</w:t>
      </w:r>
      <w:r>
        <w:t>eljice</w:t>
      </w:r>
      <w:proofErr w:type="spellEnd"/>
      <w:r>
        <w:t xml:space="preserve"> </w:t>
      </w:r>
      <w:proofErr w:type="spellStart"/>
      <w:r>
        <w:t>razredne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prijavljuju</w:t>
      </w:r>
      <w:proofErr w:type="spellEnd"/>
      <w:r>
        <w:t xml:space="preserve"> razrede (od 1. do </w:t>
      </w:r>
      <w:r w:rsidR="00BC42DA">
        <w:t>8</w:t>
      </w:r>
      <w:r>
        <w:t xml:space="preserve">.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) </w:t>
      </w:r>
      <w:proofErr w:type="spellStart"/>
      <w:r>
        <w:t>putem</w:t>
      </w:r>
      <w:proofErr w:type="spellEnd"/>
      <w:r>
        <w:t xml:space="preserve"> Google Forms </w:t>
      </w:r>
      <w:proofErr w:type="spellStart"/>
      <w:r>
        <w:t>obrasca</w:t>
      </w:r>
      <w:proofErr w:type="spellEnd"/>
      <w:r>
        <w:t>.</w:t>
      </w:r>
      <w:r w:rsidR="00F8791A">
        <w:t xml:space="preserve"> </w:t>
      </w:r>
      <w:hyperlink r:id="rId11" w:history="1">
        <w:r w:rsidR="00F8791A" w:rsidRPr="00F8791A">
          <w:rPr>
            <w:rStyle w:val="Hiperveza"/>
          </w:rPr>
          <w:t>https://forms.gle/1YmSXhvWdV8UStgg7</w:t>
        </w:r>
      </w:hyperlink>
      <w:r>
        <w:br/>
        <w:t xml:space="preserve">- U </w:t>
      </w:r>
      <w:proofErr w:type="spellStart"/>
      <w:r>
        <w:t>prijavi</w:t>
      </w:r>
      <w:proofErr w:type="spellEnd"/>
      <w:r>
        <w:t xml:space="preserve"> se </w:t>
      </w:r>
      <w:proofErr w:type="spellStart"/>
      <w:r w:rsidR="0032177C">
        <w:t>navodi</w:t>
      </w:r>
      <w:proofErr w:type="spellEnd"/>
      <w:r w:rsidR="0032177C">
        <w:t>:</w:t>
      </w:r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učitelj</w:t>
      </w:r>
      <w:r w:rsidR="00BC42DA">
        <w:t>a</w:t>
      </w:r>
      <w:proofErr w:type="spellEnd"/>
      <w:r w:rsidR="00BC42DA">
        <w:t xml:space="preserve"> </w:t>
      </w:r>
      <w:proofErr w:type="spellStart"/>
      <w:r w:rsidR="00BC42DA">
        <w:t>mentora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lektirno</w:t>
      </w:r>
      <w:proofErr w:type="spellEnd"/>
      <w:r>
        <w:t xml:space="preserve"> </w:t>
      </w:r>
      <w:proofErr w:type="spellStart"/>
      <w:r>
        <w:t>djelo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obrađuje</w:t>
      </w:r>
      <w:proofErr w:type="spellEnd"/>
      <w:r>
        <w:t>.</w:t>
      </w:r>
    </w:p>
    <w:p w14:paraId="7311A576" w14:textId="0DE41A3B" w:rsidR="00BC42DA" w:rsidRDefault="00BC42DA" w:rsidP="00BC42DA">
      <w:pPr>
        <w:pStyle w:val="Odlomakpopisa"/>
      </w:pPr>
      <w:proofErr w:type="spellStart"/>
      <w:r>
        <w:t>Svaki</w:t>
      </w:r>
      <w:proofErr w:type="spellEnd"/>
      <w:r>
        <w:t xml:space="preserve">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naslovnicu</w:t>
      </w:r>
      <w:proofErr w:type="spellEnd"/>
      <w:r>
        <w:t xml:space="preserve"> </w:t>
      </w:r>
      <w:r w:rsidRPr="00DA1033">
        <w:t>no</w:t>
      </w:r>
      <w:r>
        <w:t xml:space="preserve"> mentor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 w:rsidR="0032177C">
        <w:t>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razrednih</w:t>
      </w:r>
      <w:proofErr w:type="spellEnd"/>
      <w:r>
        <w:t xml:space="preserve"> </w:t>
      </w:r>
      <w:proofErr w:type="spellStart"/>
      <w:r>
        <w:t>odjela</w:t>
      </w:r>
      <w:proofErr w:type="spellEnd"/>
      <w:r>
        <w:t>.</w:t>
      </w:r>
    </w:p>
    <w:p w14:paraId="0705A59E" w14:textId="77777777" w:rsidR="00BC42DA" w:rsidRDefault="00BC42DA" w:rsidP="00BC42DA">
      <w:pPr>
        <w:pStyle w:val="Odlomakpopisa"/>
      </w:pPr>
    </w:p>
    <w:p w14:paraId="7EAF5AB6" w14:textId="56F24BF1" w:rsidR="00BC42DA" w:rsidRDefault="00503046" w:rsidP="00BC42DA">
      <w:pPr>
        <w:pStyle w:val="Odlomakpopisa"/>
        <w:numPr>
          <w:ilvl w:val="0"/>
          <w:numId w:val="10"/>
        </w:numPr>
      </w:pPr>
      <w:proofErr w:type="spellStart"/>
      <w:r>
        <w:t>Priprema</w:t>
      </w:r>
      <w:proofErr w:type="spellEnd"/>
      <w:r>
        <w:t>:</w:t>
      </w:r>
      <w:r>
        <w:br/>
        <w:t xml:space="preserve">- </w:t>
      </w:r>
      <w:proofErr w:type="spellStart"/>
      <w:r>
        <w:t>Učenici</w:t>
      </w:r>
      <w:proofErr w:type="spellEnd"/>
      <w:r w:rsidR="0007615E">
        <w:t>/</w:t>
      </w:r>
      <w:proofErr w:type="spellStart"/>
      <w:r w:rsidR="0007615E">
        <w:t>učenice</w:t>
      </w:r>
      <w:proofErr w:type="spellEnd"/>
      <w:r>
        <w:t xml:space="preserve"> </w:t>
      </w:r>
      <w:proofErr w:type="spellStart"/>
      <w:r>
        <w:t>čitaju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analiziraju</w:t>
      </w:r>
      <w:proofErr w:type="spellEnd"/>
      <w:r>
        <w:t xml:space="preserve"> odabrano lektirno djelo.</w:t>
      </w:r>
      <w:r>
        <w:br/>
        <w:t xml:space="preserve">-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osmišljava</w:t>
      </w:r>
      <w:proofErr w:type="spellEnd"/>
      <w:r>
        <w:t xml:space="preserve"> </w:t>
      </w:r>
      <w:proofErr w:type="spellStart"/>
      <w:r>
        <w:t>vlastitu</w:t>
      </w:r>
      <w:proofErr w:type="spellEnd"/>
      <w:r>
        <w:t xml:space="preserve"> </w:t>
      </w:r>
      <w:proofErr w:type="spellStart"/>
      <w:r w:rsidR="00F33CB8">
        <w:t>likovnu</w:t>
      </w:r>
      <w:proofErr w:type="spellEnd"/>
      <w:r w:rsidR="00F33CB8">
        <w:t xml:space="preserve"> </w:t>
      </w:r>
      <w:proofErr w:type="spellStart"/>
      <w:r>
        <w:t>interpretaciju</w:t>
      </w:r>
      <w:proofErr w:type="spellEnd"/>
      <w:r w:rsidR="00F33CB8">
        <w:t xml:space="preserve"> </w:t>
      </w:r>
      <w:proofErr w:type="spellStart"/>
      <w:r w:rsidR="00F33CB8">
        <w:t>pročitanog</w:t>
      </w:r>
      <w:proofErr w:type="spellEnd"/>
      <w:r w:rsidR="00F33CB8">
        <w:t xml:space="preserve"> </w:t>
      </w:r>
      <w:proofErr w:type="spellStart"/>
      <w:r w:rsidR="00F33CB8">
        <w:t>djela</w:t>
      </w:r>
      <w:proofErr w:type="spellEnd"/>
      <w:r>
        <w:t>.</w:t>
      </w:r>
      <w:r>
        <w:br/>
        <w:t xml:space="preserve">- </w:t>
      </w:r>
      <w:proofErr w:type="spellStart"/>
      <w:r>
        <w:t>Izrađuje</w:t>
      </w:r>
      <w:proofErr w:type="spellEnd"/>
      <w:r>
        <w:t xml:space="preserve"> se </w:t>
      </w:r>
      <w:proofErr w:type="spellStart"/>
      <w:r>
        <w:t>skica</w:t>
      </w:r>
      <w:proofErr w:type="spellEnd"/>
      <w:r>
        <w:t xml:space="preserve"> za </w:t>
      </w:r>
      <w:proofErr w:type="spellStart"/>
      <w:r>
        <w:t>oslikavanje</w:t>
      </w:r>
      <w:proofErr w:type="spellEnd"/>
      <w:r>
        <w:t>.</w:t>
      </w:r>
    </w:p>
    <w:p w14:paraId="283800CA" w14:textId="77777777" w:rsidR="00BC42DA" w:rsidRDefault="00BC42DA" w:rsidP="00BC42DA">
      <w:pPr>
        <w:pStyle w:val="Odlomakpopisa"/>
      </w:pPr>
    </w:p>
    <w:p w14:paraId="078304DA" w14:textId="795C3B3D" w:rsidR="00BC42DA" w:rsidRDefault="00503046" w:rsidP="00BC42DA">
      <w:pPr>
        <w:pStyle w:val="Odlomakpopisa"/>
        <w:numPr>
          <w:ilvl w:val="0"/>
          <w:numId w:val="10"/>
        </w:numPr>
      </w:pPr>
      <w:proofErr w:type="spellStart"/>
      <w:r>
        <w:t>Oslikavanje</w:t>
      </w:r>
      <w:proofErr w:type="spellEnd"/>
      <w:r>
        <w:t>:</w:t>
      </w:r>
      <w:r>
        <w:br/>
        <w:t xml:space="preserve">- </w:t>
      </w:r>
      <w:proofErr w:type="spellStart"/>
      <w:r>
        <w:t>Tijekom</w:t>
      </w:r>
      <w:proofErr w:type="spellEnd"/>
      <w:r>
        <w:t xml:space="preserve"> </w:t>
      </w:r>
      <w:proofErr w:type="spellStart"/>
      <w:r w:rsidR="0032177C">
        <w:t>M</w:t>
      </w:r>
      <w:r>
        <w:t>jeseca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(15.10. – </w:t>
      </w:r>
      <w:r w:rsidR="00BC42DA">
        <w:t>01</w:t>
      </w:r>
      <w:r>
        <w:t xml:space="preserve">.11. 2025.) </w:t>
      </w:r>
      <w:proofErr w:type="spellStart"/>
      <w:r>
        <w:t>učenici</w:t>
      </w:r>
      <w:proofErr w:type="spellEnd"/>
      <w:r w:rsidR="0007615E">
        <w:t>/</w:t>
      </w:r>
      <w:proofErr w:type="spellStart"/>
      <w:r w:rsidR="0007615E">
        <w:t>učenice</w:t>
      </w:r>
      <w:proofErr w:type="spellEnd"/>
      <w:r>
        <w:t xml:space="preserve"> </w:t>
      </w:r>
      <w:proofErr w:type="spellStart"/>
      <w:r>
        <w:t>oslikavaju</w:t>
      </w:r>
      <w:proofErr w:type="spellEnd"/>
      <w:r>
        <w:t xml:space="preserve"> </w:t>
      </w:r>
      <w:proofErr w:type="spellStart"/>
      <w:r w:rsidR="00F33CB8">
        <w:t>odabrano</w:t>
      </w:r>
      <w:proofErr w:type="spellEnd"/>
      <w:r w:rsidR="00F33CB8">
        <w:t xml:space="preserve"> </w:t>
      </w:r>
      <w:proofErr w:type="spellStart"/>
      <w:r w:rsidR="00F33CB8">
        <w:t>djelo</w:t>
      </w:r>
      <w:proofErr w:type="spellEnd"/>
      <w:r>
        <w:t xml:space="preserve"> </w:t>
      </w:r>
      <w:proofErr w:type="spellStart"/>
      <w:r>
        <w:t>kredama</w:t>
      </w:r>
      <w:proofErr w:type="spellEnd"/>
      <w:r>
        <w:t xml:space="preserve"> u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F33CB8">
        <w:t>popločenom</w:t>
      </w:r>
      <w:proofErr w:type="spellEnd"/>
      <w:r w:rsidR="00F33CB8">
        <w:t xml:space="preserve"> </w:t>
      </w:r>
      <w:proofErr w:type="spellStart"/>
      <w:r w:rsidR="00F33CB8">
        <w:t>prostoru</w:t>
      </w:r>
      <w:proofErr w:type="spellEnd"/>
      <w:r w:rsidR="00F33CB8"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 w:rsidR="00BC42DA">
        <w:t>ili</w:t>
      </w:r>
      <w:proofErr w:type="spellEnd"/>
      <w:r w:rsidR="00BC42DA">
        <w:t xml:space="preserve"> </w:t>
      </w:r>
      <w:proofErr w:type="spellStart"/>
      <w:r w:rsidR="00BC42DA">
        <w:t>oko</w:t>
      </w:r>
      <w:proofErr w:type="spellEnd"/>
      <w:r w:rsidR="00BC42DA"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  <w:r w:rsidR="00BC42DA">
        <w:t xml:space="preserve"> </w:t>
      </w:r>
      <w:proofErr w:type="spellStart"/>
      <w:r w:rsidR="00BC42DA">
        <w:t>Svaki</w:t>
      </w:r>
      <w:proofErr w:type="spellEnd"/>
      <w:r w:rsidR="00BC42DA">
        <w:t xml:space="preserve"> </w:t>
      </w:r>
      <w:proofErr w:type="spellStart"/>
      <w:r w:rsidR="00BC42DA">
        <w:t>prijavljeni</w:t>
      </w:r>
      <w:proofErr w:type="spellEnd"/>
      <w:r w:rsidR="00BC42DA">
        <w:t xml:space="preserve"> </w:t>
      </w:r>
      <w:proofErr w:type="spellStart"/>
      <w:r w:rsidR="00BC42DA">
        <w:t>razred</w:t>
      </w:r>
      <w:proofErr w:type="spellEnd"/>
      <w:r w:rsidR="00BC42DA">
        <w:t xml:space="preserve"> </w:t>
      </w:r>
      <w:proofErr w:type="spellStart"/>
      <w:r w:rsidR="00BC42DA">
        <w:t>samostalno</w:t>
      </w:r>
      <w:proofErr w:type="spellEnd"/>
      <w:r w:rsidR="00BC42DA">
        <w:t xml:space="preserve"> </w:t>
      </w:r>
      <w:proofErr w:type="spellStart"/>
      <w:r w:rsidR="00BC42DA">
        <w:t>nabavlja</w:t>
      </w:r>
      <w:proofErr w:type="spellEnd"/>
      <w:r w:rsidR="00BC42DA">
        <w:t xml:space="preserve"> </w:t>
      </w:r>
      <w:proofErr w:type="spellStart"/>
      <w:r w:rsidR="00BC42DA">
        <w:t>potrebne</w:t>
      </w:r>
      <w:proofErr w:type="spellEnd"/>
      <w:r w:rsidR="00BC42DA">
        <w:t xml:space="preserve"> </w:t>
      </w:r>
      <w:proofErr w:type="spellStart"/>
      <w:r w:rsidR="00BC42DA">
        <w:t>materijale</w:t>
      </w:r>
      <w:proofErr w:type="spellEnd"/>
      <w:r w:rsidR="005C707B">
        <w:t xml:space="preserve">. Radi </w:t>
      </w:r>
      <w:proofErr w:type="spellStart"/>
      <w:r w:rsidR="005C707B">
        <w:t>bolje</w:t>
      </w:r>
      <w:proofErr w:type="spellEnd"/>
      <w:r w:rsidR="005C707B">
        <w:t xml:space="preserve"> </w:t>
      </w:r>
      <w:proofErr w:type="spellStart"/>
      <w:r w:rsidR="005C707B">
        <w:t>vidljivosti</w:t>
      </w:r>
      <w:proofErr w:type="spellEnd"/>
      <w:r w:rsidR="005C707B">
        <w:t xml:space="preserve"> </w:t>
      </w:r>
      <w:proofErr w:type="spellStart"/>
      <w:r w:rsidR="005C707B">
        <w:t>boje</w:t>
      </w:r>
      <w:proofErr w:type="spellEnd"/>
      <w:r w:rsidR="005C707B">
        <w:t xml:space="preserve">, </w:t>
      </w:r>
      <w:proofErr w:type="spellStart"/>
      <w:r w:rsidR="005C707B">
        <w:t>krede</w:t>
      </w:r>
      <w:proofErr w:type="spellEnd"/>
      <w:r w:rsidR="005C707B">
        <w:t xml:space="preserve"> je </w:t>
      </w:r>
      <w:proofErr w:type="spellStart"/>
      <w:r w:rsidR="005C707B">
        <w:t>potrebno</w:t>
      </w:r>
      <w:proofErr w:type="spellEnd"/>
      <w:r w:rsidR="005C707B">
        <w:t xml:space="preserve"> </w:t>
      </w:r>
      <w:proofErr w:type="spellStart"/>
      <w:r w:rsidR="005C707B">
        <w:t>ranije</w:t>
      </w:r>
      <w:proofErr w:type="spellEnd"/>
      <w:r w:rsidR="005C707B">
        <w:t xml:space="preserve"> </w:t>
      </w:r>
      <w:proofErr w:type="spellStart"/>
      <w:r w:rsidR="005C707B">
        <w:t>namočiti</w:t>
      </w:r>
      <w:proofErr w:type="spellEnd"/>
      <w:r w:rsidR="005C707B">
        <w:t xml:space="preserve"> </w:t>
      </w:r>
      <w:proofErr w:type="spellStart"/>
      <w:r w:rsidR="005C707B">
        <w:t>vodom</w:t>
      </w:r>
      <w:proofErr w:type="spellEnd"/>
      <w:r w:rsidR="005C707B">
        <w:t>.</w:t>
      </w:r>
      <w:r>
        <w:br/>
        <w:t>- Dimenzija oslikanog prostora: 1 m × 1,5 m.</w:t>
      </w:r>
    </w:p>
    <w:p w14:paraId="485DCCE7" w14:textId="77777777" w:rsidR="00BC42DA" w:rsidRDefault="00BC42DA" w:rsidP="00BC42DA">
      <w:pPr>
        <w:pStyle w:val="Odlomakpopisa"/>
      </w:pPr>
    </w:p>
    <w:p w14:paraId="518A8C1D" w14:textId="77777777" w:rsidR="005C707B" w:rsidRDefault="00503046" w:rsidP="005C707B">
      <w:pPr>
        <w:pStyle w:val="Odlomakpopisa"/>
        <w:numPr>
          <w:ilvl w:val="0"/>
          <w:numId w:val="10"/>
        </w:numPr>
      </w:pPr>
      <w:proofErr w:type="spellStart"/>
      <w:r>
        <w:t>Dokumentiranje</w:t>
      </w:r>
      <w:proofErr w:type="spellEnd"/>
      <w:r>
        <w:t>:</w:t>
      </w:r>
      <w:r>
        <w:br/>
        <w:t xml:space="preserve">- </w:t>
      </w:r>
      <w:proofErr w:type="spellStart"/>
      <w:r>
        <w:t>Svak</w:t>
      </w:r>
      <w:r w:rsidR="00BC42DA">
        <w:t>i</w:t>
      </w:r>
      <w:proofErr w:type="spellEnd"/>
      <w:r w:rsidR="00BC42DA">
        <w:t xml:space="preserve"> mentor </w:t>
      </w:r>
      <w:proofErr w:type="spellStart"/>
      <w:r>
        <w:t>fotografira</w:t>
      </w:r>
      <w:proofErr w:type="spellEnd"/>
      <w:r>
        <w:t xml:space="preserve"> </w:t>
      </w:r>
      <w:proofErr w:type="spellStart"/>
      <w:r>
        <w:t>završen</w:t>
      </w:r>
      <w:r w:rsidR="00BC42DA">
        <w:t>i</w:t>
      </w:r>
      <w:proofErr w:type="spellEnd"/>
      <w:r>
        <w:t xml:space="preserve"> rad.</w:t>
      </w:r>
    </w:p>
    <w:p w14:paraId="4B2E1857" w14:textId="77777777" w:rsidR="005C707B" w:rsidRDefault="005C707B" w:rsidP="005C707B">
      <w:pPr>
        <w:pStyle w:val="Odlomakpopisa"/>
      </w:pPr>
    </w:p>
    <w:p w14:paraId="42689959" w14:textId="75100D54" w:rsidR="005C707B" w:rsidRDefault="005C707B" w:rsidP="005C707B">
      <w:pPr>
        <w:pStyle w:val="Odlomakpopisa"/>
        <w:numPr>
          <w:ilvl w:val="0"/>
          <w:numId w:val="11"/>
        </w:numPr>
      </w:pPr>
      <w:r>
        <w:t xml:space="preserve">Na </w:t>
      </w:r>
      <w:proofErr w:type="spellStart"/>
      <w:r>
        <w:t>fotografiji</w:t>
      </w:r>
      <w:proofErr w:type="spellEnd"/>
      <w:r>
        <w:t xml:space="preserve"> se mora </w:t>
      </w:r>
      <w:proofErr w:type="spellStart"/>
      <w:r>
        <w:t>nalaziti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uradak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mentor </w:t>
      </w:r>
      <w:proofErr w:type="spellStart"/>
      <w:r>
        <w:t>šalje</w:t>
      </w:r>
      <w:proofErr w:type="spellEnd"/>
      <w:r>
        <w:t xml:space="preserve"> za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fotografiju</w:t>
      </w:r>
      <w:proofErr w:type="spellEnd"/>
      <w:r w:rsidR="002D63C3">
        <w:t>.</w:t>
      </w:r>
      <w:r w:rsidR="00503046">
        <w:br/>
      </w:r>
      <w:r w:rsidR="00503046">
        <w:lastRenderedPageBreak/>
        <w:t xml:space="preserve">- </w:t>
      </w:r>
      <w:proofErr w:type="spellStart"/>
      <w:r w:rsidR="00503046">
        <w:t>Fotografije</w:t>
      </w:r>
      <w:proofErr w:type="spellEnd"/>
      <w:r w:rsidR="00503046">
        <w:t xml:space="preserve"> </w:t>
      </w:r>
      <w:proofErr w:type="spellStart"/>
      <w:r w:rsidR="00F33CB8">
        <w:t>i</w:t>
      </w:r>
      <w:proofErr w:type="spellEnd"/>
      <w:r w:rsidR="00F33CB8">
        <w:t xml:space="preserve"> </w:t>
      </w:r>
      <w:proofErr w:type="spellStart"/>
      <w:r w:rsidR="00F33CB8">
        <w:t>podaci</w:t>
      </w:r>
      <w:proofErr w:type="spellEnd"/>
      <w:r w:rsidR="00F33CB8">
        <w:t xml:space="preserve"> (</w:t>
      </w:r>
      <w:proofErr w:type="spellStart"/>
      <w:r w:rsidR="00F33CB8">
        <w:t>ime</w:t>
      </w:r>
      <w:proofErr w:type="spellEnd"/>
      <w:r w:rsidR="00F33CB8">
        <w:t xml:space="preserve"> </w:t>
      </w:r>
      <w:proofErr w:type="spellStart"/>
      <w:r w:rsidR="00EA3550">
        <w:t>i</w:t>
      </w:r>
      <w:proofErr w:type="spellEnd"/>
      <w:r w:rsidR="00F33CB8">
        <w:t xml:space="preserve"> </w:t>
      </w:r>
      <w:proofErr w:type="spellStart"/>
      <w:r w:rsidR="00F33CB8">
        <w:t>prezime</w:t>
      </w:r>
      <w:proofErr w:type="spellEnd"/>
      <w:r w:rsidR="00F33CB8">
        <w:t xml:space="preserve"> </w:t>
      </w:r>
      <w:proofErr w:type="spellStart"/>
      <w:r w:rsidR="00F33CB8">
        <w:t>mentora</w:t>
      </w:r>
      <w:proofErr w:type="spellEnd"/>
      <w:r w:rsidR="00F33CB8">
        <w:t xml:space="preserve">, </w:t>
      </w:r>
      <w:proofErr w:type="spellStart"/>
      <w:r w:rsidR="00F33CB8">
        <w:t>razred</w:t>
      </w:r>
      <w:proofErr w:type="spellEnd"/>
      <w:r w:rsidR="00F33CB8">
        <w:t xml:space="preserve">, </w:t>
      </w:r>
      <w:proofErr w:type="spellStart"/>
      <w:r w:rsidR="00F33CB8">
        <w:t>škola</w:t>
      </w:r>
      <w:proofErr w:type="spellEnd"/>
      <w:r w:rsidR="00F33CB8">
        <w:t xml:space="preserve">) </w:t>
      </w:r>
      <w:proofErr w:type="spellStart"/>
      <w:r w:rsidR="00503046">
        <w:t>šalju</w:t>
      </w:r>
      <w:proofErr w:type="spellEnd"/>
      <w:r w:rsidR="00F33CB8">
        <w:t xml:space="preserve"> se</w:t>
      </w:r>
      <w:r w:rsidR="00503046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 w:rsidR="00503046">
        <w:t xml:space="preserve"> </w:t>
      </w:r>
      <w:proofErr w:type="spellStart"/>
      <w:r w:rsidR="00503046">
        <w:t>Gradsk</w:t>
      </w:r>
      <w:r>
        <w:t>e</w:t>
      </w:r>
      <w:proofErr w:type="spellEnd"/>
      <w:r w:rsidR="00503046">
        <w:t xml:space="preserve"> </w:t>
      </w:r>
      <w:proofErr w:type="spellStart"/>
      <w:r w:rsidR="00503046">
        <w:t>knjižnic</w:t>
      </w:r>
      <w:r>
        <w:t>e</w:t>
      </w:r>
      <w:proofErr w:type="spellEnd"/>
      <w:r w:rsidR="00503046">
        <w:t xml:space="preserve"> Velika Gorica – Dječji odjel, </w:t>
      </w:r>
      <w:proofErr w:type="spellStart"/>
      <w:r w:rsidR="00503046">
        <w:t>gdje</w:t>
      </w:r>
      <w:proofErr w:type="spellEnd"/>
      <w:r w:rsidR="00503046">
        <w:t xml:space="preserve"> </w:t>
      </w:r>
      <w:proofErr w:type="spellStart"/>
      <w:r w:rsidR="00503046">
        <w:t>će</w:t>
      </w:r>
      <w:proofErr w:type="spellEnd"/>
      <w:r w:rsidR="00503046">
        <w:t xml:space="preserve"> </w:t>
      </w:r>
      <w:proofErr w:type="spellStart"/>
      <w:r w:rsidR="00503046">
        <w:t>sudjelovati</w:t>
      </w:r>
      <w:proofErr w:type="spellEnd"/>
      <w:r w:rsidR="00503046">
        <w:t xml:space="preserve"> u </w:t>
      </w:r>
      <w:proofErr w:type="spellStart"/>
      <w:r w:rsidR="00503046">
        <w:t>likovnom</w:t>
      </w:r>
      <w:proofErr w:type="spellEnd"/>
      <w:r w:rsidR="00503046">
        <w:t xml:space="preserve"> </w:t>
      </w:r>
      <w:proofErr w:type="spellStart"/>
      <w:r w:rsidR="00503046">
        <w:t>natječaju</w:t>
      </w:r>
      <w:proofErr w:type="spellEnd"/>
      <w:r w:rsidR="00503046">
        <w:t>.</w:t>
      </w:r>
      <w:r>
        <w:t xml:space="preserve"> </w:t>
      </w:r>
      <w:hyperlink r:id="rId12" w:history="1">
        <w:r w:rsidRPr="005C707B">
          <w:rPr>
            <w:rStyle w:val="Hiperveza"/>
          </w:rPr>
          <w:t>djecji@knjiznica-vg.hr</w:t>
        </w:r>
      </w:hyperlink>
    </w:p>
    <w:p w14:paraId="41CFB9B5" w14:textId="77777777" w:rsidR="005C707B" w:rsidRDefault="005C707B" w:rsidP="005C707B">
      <w:pPr>
        <w:pStyle w:val="Odlomakpopisa"/>
      </w:pPr>
    </w:p>
    <w:p w14:paraId="59142E71" w14:textId="480D2A56" w:rsidR="001E455B" w:rsidRDefault="00503046" w:rsidP="00BC42DA">
      <w:pPr>
        <w:pStyle w:val="Odlomakpopisa"/>
        <w:numPr>
          <w:ilvl w:val="0"/>
          <w:numId w:val="10"/>
        </w:numPr>
      </w:pPr>
      <w:r>
        <w:t xml:space="preserve"> </w:t>
      </w:r>
      <w:proofErr w:type="spellStart"/>
      <w:r>
        <w:t>Izložba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evaluacija</w:t>
      </w:r>
      <w:proofErr w:type="spellEnd"/>
      <w:r>
        <w:t>:</w:t>
      </w:r>
      <w:r>
        <w:br/>
        <w:t xml:space="preserve">- </w:t>
      </w:r>
      <w:proofErr w:type="spellStart"/>
      <w:r>
        <w:t>Radovi</w:t>
      </w:r>
      <w:proofErr w:type="spellEnd"/>
      <w:r>
        <w:t xml:space="preserve"> se </w:t>
      </w:r>
      <w:proofErr w:type="spellStart"/>
      <w:r>
        <w:t>prezentiraju</w:t>
      </w:r>
      <w:proofErr w:type="spellEnd"/>
      <w:r>
        <w:t xml:space="preserve"> </w:t>
      </w:r>
      <w:proofErr w:type="spellStart"/>
      <w:r w:rsidR="005C707B">
        <w:t>na</w:t>
      </w:r>
      <w:proofErr w:type="spellEnd"/>
      <w:r w:rsidR="005C707B">
        <w:t xml:space="preserve"> </w:t>
      </w:r>
      <w:proofErr w:type="spellStart"/>
      <w:r w:rsidR="005C707B">
        <w:t>mrežnim</w:t>
      </w:r>
      <w:proofErr w:type="spellEnd"/>
      <w:r w:rsidR="005C707B">
        <w:t xml:space="preserve"> </w:t>
      </w:r>
      <w:proofErr w:type="spellStart"/>
      <w:r w:rsidR="005C707B">
        <w:t>stranicama</w:t>
      </w:r>
      <w:proofErr w:type="spellEnd"/>
      <w:r>
        <w:t xml:space="preserve"> </w:t>
      </w:r>
      <w:proofErr w:type="spellStart"/>
      <w:r>
        <w:t>knjižnic</w:t>
      </w:r>
      <w:r w:rsidR="005C707B">
        <w:t>e</w:t>
      </w:r>
      <w:proofErr w:type="spellEnd"/>
      <w:r>
        <w:t xml:space="preserve"> </w:t>
      </w:r>
      <w:proofErr w:type="spellStart"/>
      <w:r>
        <w:t>digitaln</w:t>
      </w:r>
      <w:r w:rsidR="005C707B">
        <w:t>om</w:t>
      </w:r>
      <w:proofErr w:type="spellEnd"/>
      <w:r w:rsidR="005C707B">
        <w:t xml:space="preserve"> </w:t>
      </w:r>
      <w:proofErr w:type="spellStart"/>
      <w:r w:rsidR="005C707B">
        <w:t>izložbom</w:t>
      </w:r>
      <w:proofErr w:type="spellEnd"/>
      <w:r w:rsidR="005C707B">
        <w:t xml:space="preserve"> </w:t>
      </w:r>
      <w:r>
        <w:br/>
        <w:t xml:space="preserve">- </w:t>
      </w:r>
      <w:proofErr w:type="spellStart"/>
      <w:r>
        <w:t>Evaluacija</w:t>
      </w:r>
      <w:proofErr w:type="spellEnd"/>
      <w:r>
        <w:t xml:space="preserve">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dojmove</w:t>
      </w:r>
      <w:proofErr w:type="spellEnd"/>
      <w:r>
        <w:t xml:space="preserve"> </w:t>
      </w:r>
      <w:proofErr w:type="spellStart"/>
      <w:r>
        <w:t>učenika</w:t>
      </w:r>
      <w:proofErr w:type="spellEnd"/>
      <w:r w:rsidR="00EA3550">
        <w:t>/</w:t>
      </w:r>
      <w:proofErr w:type="spellStart"/>
      <w:r w:rsidR="00EA3550">
        <w:t>učenica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učitelja</w:t>
      </w:r>
      <w:proofErr w:type="spellEnd"/>
      <w:r w:rsidR="00F67586">
        <w:t>/</w:t>
      </w:r>
      <w:proofErr w:type="spellStart"/>
      <w:r w:rsidR="00F67586">
        <w:t>učiteljica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odaziv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>.</w:t>
      </w:r>
    </w:p>
    <w:p w14:paraId="76468F25" w14:textId="77777777" w:rsidR="001E455B" w:rsidRDefault="00503046">
      <w:pPr>
        <w:pStyle w:val="Naslov2"/>
      </w:pPr>
      <w:r>
        <w:t>Propozicije natječaja</w:t>
      </w:r>
    </w:p>
    <w:p w14:paraId="0BEE8671" w14:textId="2359FAC4" w:rsidR="00242F4B" w:rsidRDefault="00503046" w:rsidP="00242F4B">
      <w:pPr>
        <w:spacing w:line="240" w:lineRule="auto"/>
      </w:pPr>
      <w:r>
        <w:t xml:space="preserve">- Sudjelovati mogu učenici od 1. do </w:t>
      </w:r>
      <w:r w:rsidR="005C707B">
        <w:t>8</w:t>
      </w:r>
      <w:r>
        <w:t xml:space="preserve">. </w:t>
      </w:r>
      <w:proofErr w:type="spellStart"/>
      <w:r>
        <w:t>razreda</w:t>
      </w:r>
      <w:proofErr w:type="spellEnd"/>
      <w:r>
        <w:t xml:space="preserve"> </w:t>
      </w:r>
      <w:proofErr w:type="spellStart"/>
      <w:r w:rsidR="00DA1033">
        <w:t>o</w:t>
      </w:r>
      <w:r>
        <w:t>snovn</w:t>
      </w:r>
      <w:r w:rsidR="00F33CB8">
        <w:t>ih</w:t>
      </w:r>
      <w:proofErr w:type="spellEnd"/>
      <w:r>
        <w:t xml:space="preserve"> </w:t>
      </w:r>
      <w:proofErr w:type="spellStart"/>
      <w:r>
        <w:t>škol</w:t>
      </w:r>
      <w:r w:rsidR="00F33CB8">
        <w:t>a</w:t>
      </w:r>
      <w:proofErr w:type="spellEnd"/>
      <w:r w:rsidR="005C707B">
        <w:t xml:space="preserve"> </w:t>
      </w:r>
      <w:proofErr w:type="spellStart"/>
      <w:r w:rsidR="005C707B">
        <w:t>sa</w:t>
      </w:r>
      <w:proofErr w:type="spellEnd"/>
      <w:r w:rsidR="005C707B">
        <w:t xml:space="preserve"> </w:t>
      </w:r>
      <w:proofErr w:type="spellStart"/>
      <w:r w:rsidR="005C707B">
        <w:t>područja</w:t>
      </w:r>
      <w:proofErr w:type="spellEnd"/>
      <w:r w:rsidR="005C707B">
        <w:t xml:space="preserve"> </w:t>
      </w:r>
      <w:proofErr w:type="spellStart"/>
      <w:r w:rsidR="005C707B">
        <w:t>Zagrebačke</w:t>
      </w:r>
      <w:proofErr w:type="spellEnd"/>
      <w:r w:rsidR="005C707B">
        <w:t xml:space="preserve"> </w:t>
      </w:r>
      <w:proofErr w:type="spellStart"/>
      <w:r w:rsidR="005C707B">
        <w:t>županije</w:t>
      </w:r>
      <w:proofErr w:type="spellEnd"/>
      <w:r w:rsidR="005C707B">
        <w:t>.</w:t>
      </w:r>
      <w:r>
        <w:br/>
        <w:t xml:space="preserve">- </w:t>
      </w:r>
      <w:proofErr w:type="spellStart"/>
      <w:r>
        <w:t>Svak</w:t>
      </w:r>
      <w:r w:rsidR="005C707B">
        <w:t>i</w:t>
      </w:r>
      <w:proofErr w:type="spellEnd"/>
      <w:r>
        <w:t xml:space="preserve"> </w:t>
      </w:r>
      <w:r w:rsidR="005C707B">
        <w:t xml:space="preserve">mentor </w:t>
      </w:r>
      <w:proofErr w:type="spellStart"/>
      <w:r>
        <w:t>prijavljuje</w:t>
      </w:r>
      <w:proofErr w:type="spellEnd"/>
      <w:r>
        <w:t xml:space="preserve"> </w:t>
      </w:r>
      <w:proofErr w:type="spellStart"/>
      <w:r>
        <w:t>zainteresirane</w:t>
      </w:r>
      <w:proofErr w:type="spellEnd"/>
      <w:r>
        <w:t xml:space="preserve"> </w:t>
      </w:r>
      <w:proofErr w:type="spellStart"/>
      <w:r>
        <w:t>razrede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Google Forms obrasca.</w:t>
      </w:r>
      <w:r>
        <w:br/>
        <w:t xml:space="preserve">- Tema rada: </w:t>
      </w:r>
      <w:proofErr w:type="spellStart"/>
      <w:r w:rsidR="005C707B">
        <w:t>il</w:t>
      </w:r>
      <w:r w:rsidR="0032177C">
        <w:t>u</w:t>
      </w:r>
      <w:r w:rsidR="005C707B">
        <w:t>stracija</w:t>
      </w:r>
      <w:proofErr w:type="spellEnd"/>
      <w:r w:rsidR="005C707B">
        <w:t xml:space="preserve"> </w:t>
      </w:r>
      <w:proofErr w:type="spellStart"/>
      <w:r w:rsidR="005C707B">
        <w:t>djela</w:t>
      </w:r>
      <w:proofErr w:type="spellEnd"/>
      <w:r w:rsidR="005C707B">
        <w:t xml:space="preserve"> (bez </w:t>
      </w:r>
      <w:proofErr w:type="spellStart"/>
      <w:r w:rsidR="005C707B">
        <w:t>potrebe</w:t>
      </w:r>
      <w:proofErr w:type="spellEnd"/>
      <w:r w:rsidR="005C707B">
        <w:t xml:space="preserve"> </w:t>
      </w:r>
      <w:proofErr w:type="spellStart"/>
      <w:r w:rsidR="005C707B">
        <w:t>isticanja</w:t>
      </w:r>
      <w:proofErr w:type="spellEnd"/>
      <w:r w:rsidR="005C707B">
        <w:t xml:space="preserve"> </w:t>
      </w:r>
      <w:proofErr w:type="spellStart"/>
      <w:r w:rsidR="005C707B">
        <w:t>naslova</w:t>
      </w:r>
      <w:proofErr w:type="spellEnd"/>
      <w:r w:rsidR="005C707B">
        <w:t xml:space="preserve"> </w:t>
      </w:r>
      <w:proofErr w:type="spellStart"/>
      <w:r w:rsidR="005C707B">
        <w:t>i</w:t>
      </w:r>
      <w:proofErr w:type="spellEnd"/>
      <w:r w:rsidR="005C707B">
        <w:t xml:space="preserve"> </w:t>
      </w:r>
      <w:proofErr w:type="spellStart"/>
      <w:r w:rsidR="005C707B">
        <w:t>autora</w:t>
      </w:r>
      <w:proofErr w:type="spellEnd"/>
      <w:r w:rsidR="005C707B">
        <w:t>)</w:t>
      </w:r>
      <w:r>
        <w:t>.</w:t>
      </w:r>
      <w:r>
        <w:br/>
        <w:t xml:space="preserve">- </w:t>
      </w:r>
      <w:proofErr w:type="spellStart"/>
      <w:r>
        <w:t>Tehnika</w:t>
      </w:r>
      <w:proofErr w:type="spellEnd"/>
      <w:r>
        <w:t xml:space="preserve">: </w:t>
      </w:r>
      <w:proofErr w:type="spellStart"/>
      <w:r>
        <w:t>kreda</w:t>
      </w:r>
      <w:proofErr w:type="spellEnd"/>
      <w:r>
        <w:t xml:space="preserve"> u </w:t>
      </w:r>
      <w:proofErr w:type="spellStart"/>
      <w:r>
        <w:t>boji</w:t>
      </w:r>
      <w:proofErr w:type="spellEnd"/>
      <w:r w:rsidR="005C707B">
        <w:t xml:space="preserve">, </w:t>
      </w:r>
      <w:proofErr w:type="spellStart"/>
      <w:r w:rsidR="005C707B">
        <w:t>prethodno</w:t>
      </w:r>
      <w:proofErr w:type="spellEnd"/>
      <w:r w:rsidR="005C707B">
        <w:t xml:space="preserve"> </w:t>
      </w:r>
      <w:proofErr w:type="spellStart"/>
      <w:r w:rsidR="005C707B">
        <w:t>namočena</w:t>
      </w:r>
      <w:proofErr w:type="spellEnd"/>
      <w:r w:rsidR="005C707B">
        <w:t xml:space="preserve">. </w:t>
      </w:r>
      <w:r>
        <w:br/>
        <w:t>- Format: 1 m × 1,5 m (</w:t>
      </w:r>
      <w:proofErr w:type="spellStart"/>
      <w:r>
        <w:t>označeno</w:t>
      </w:r>
      <w:proofErr w:type="spellEnd"/>
      <w:r>
        <w:t xml:space="preserve"> </w:t>
      </w:r>
      <w:proofErr w:type="spellStart"/>
      <w:r>
        <w:t>na</w:t>
      </w:r>
      <w:proofErr w:type="spellEnd"/>
      <w:r w:rsidR="00242F4B">
        <w:t xml:space="preserve"> </w:t>
      </w:r>
      <w:proofErr w:type="spellStart"/>
      <w:r w:rsidR="00242F4B">
        <w:t>popločenoj</w:t>
      </w:r>
      <w:proofErr w:type="spellEnd"/>
      <w:r w:rsidR="00242F4B">
        <w:t xml:space="preserve"> </w:t>
      </w:r>
      <w:proofErr w:type="spellStart"/>
      <w:r w:rsidR="00242F4B">
        <w:t>površini</w:t>
      </w:r>
      <w:proofErr w:type="spellEnd"/>
      <w:r w:rsidR="00242F4B">
        <w:t xml:space="preserve"> u </w:t>
      </w:r>
      <w:proofErr w:type="spellStart"/>
      <w:r w:rsidR="00242F4B">
        <w:t>okolišu</w:t>
      </w:r>
      <w:proofErr w:type="spellEnd"/>
      <w:r w:rsidR="00242F4B">
        <w:t xml:space="preserve"> </w:t>
      </w:r>
      <w:proofErr w:type="spellStart"/>
      <w:r w:rsidR="00242F4B">
        <w:t>škole</w:t>
      </w:r>
      <w:proofErr w:type="spellEnd"/>
      <w:r>
        <w:t>).</w:t>
      </w:r>
      <w:r>
        <w:br/>
        <w:t xml:space="preserve">- Vrijeme izvođenja: 15.10. – </w:t>
      </w:r>
      <w:r w:rsidR="00242F4B">
        <w:t>01</w:t>
      </w:r>
      <w:r>
        <w:t>.11. 2025.</w:t>
      </w:r>
      <w:r>
        <w:br/>
        <w:t xml:space="preserve">-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izvedbe</w:t>
      </w:r>
      <w:proofErr w:type="spellEnd"/>
      <w:r>
        <w:t xml:space="preserve">,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242F4B">
        <w:t>adresu</w:t>
      </w:r>
      <w:proofErr w:type="spellEnd"/>
      <w:r w:rsidR="00242F4B">
        <w:t xml:space="preserve"> </w:t>
      </w:r>
      <w:proofErr w:type="spellStart"/>
      <w:r w:rsidR="00242F4B">
        <w:t>elektroničke</w:t>
      </w:r>
      <w:proofErr w:type="spellEnd"/>
      <w:r w:rsidR="00242F4B">
        <w:t xml:space="preserve"> </w:t>
      </w:r>
      <w:proofErr w:type="spellStart"/>
      <w:r w:rsidR="00242F4B">
        <w:t>pošte</w:t>
      </w:r>
      <w:proofErr w:type="spellEnd"/>
      <w:r w:rsidR="00242F4B">
        <w:t xml:space="preserve"> </w:t>
      </w:r>
      <w:proofErr w:type="spellStart"/>
      <w:r w:rsidR="00242F4B">
        <w:t>Gradske</w:t>
      </w:r>
      <w:proofErr w:type="spellEnd"/>
      <w:r w:rsidR="00242F4B">
        <w:t xml:space="preserve"> </w:t>
      </w:r>
      <w:proofErr w:type="spellStart"/>
      <w:r w:rsidR="00242F4B">
        <w:t>knjižnice</w:t>
      </w:r>
      <w:proofErr w:type="spellEnd"/>
      <w:r w:rsidR="00242F4B">
        <w:t xml:space="preserve"> Velika Gorica – Dječji odjel, </w:t>
      </w:r>
      <w:proofErr w:type="spellStart"/>
      <w:r w:rsidR="00242F4B">
        <w:t>gdje</w:t>
      </w:r>
      <w:proofErr w:type="spellEnd"/>
      <w:r w:rsidR="00242F4B">
        <w:t xml:space="preserve"> </w:t>
      </w:r>
      <w:proofErr w:type="spellStart"/>
      <w:r w:rsidR="00242F4B">
        <w:t>će</w:t>
      </w:r>
      <w:proofErr w:type="spellEnd"/>
      <w:r w:rsidR="00242F4B">
        <w:t xml:space="preserve"> </w:t>
      </w:r>
      <w:proofErr w:type="spellStart"/>
      <w:r w:rsidR="00242F4B">
        <w:t>sudjelovati</w:t>
      </w:r>
      <w:proofErr w:type="spellEnd"/>
      <w:r w:rsidR="00242F4B">
        <w:t xml:space="preserve"> u </w:t>
      </w:r>
      <w:proofErr w:type="spellStart"/>
      <w:r w:rsidR="00242F4B">
        <w:t>likovnom</w:t>
      </w:r>
      <w:proofErr w:type="spellEnd"/>
      <w:r w:rsidR="00242F4B">
        <w:t xml:space="preserve"> </w:t>
      </w:r>
      <w:proofErr w:type="spellStart"/>
      <w:r w:rsidR="00242F4B">
        <w:t>natječaju</w:t>
      </w:r>
      <w:proofErr w:type="spellEnd"/>
      <w:r w:rsidR="00242F4B">
        <w:t xml:space="preserve">. </w:t>
      </w:r>
      <w:hyperlink r:id="rId13" w:history="1">
        <w:r w:rsidR="00242F4B" w:rsidRPr="009B4246">
          <w:rPr>
            <w:rStyle w:val="Hiperveza"/>
          </w:rPr>
          <w:t>djecji@knjiznica-vg.hr</w:t>
        </w:r>
      </w:hyperlink>
    </w:p>
    <w:p w14:paraId="58A8443D" w14:textId="32CF4CA9" w:rsidR="00242F4B" w:rsidRDefault="00242F4B" w:rsidP="00242F4B">
      <w:pPr>
        <w:spacing w:line="240" w:lineRule="auto"/>
      </w:pPr>
      <w:r>
        <w:t xml:space="preserve">- </w:t>
      </w:r>
      <w:proofErr w:type="spellStart"/>
      <w:r>
        <w:t>Slanjem</w:t>
      </w:r>
      <w:proofErr w:type="spellEnd"/>
      <w:r>
        <w:t xml:space="preserve"> </w:t>
      </w:r>
      <w:proofErr w:type="spellStart"/>
      <w:r>
        <w:t>radova</w:t>
      </w:r>
      <w:proofErr w:type="spellEnd"/>
      <w:r w:rsidR="00341940">
        <w:t xml:space="preserve"> </w:t>
      </w:r>
      <w:proofErr w:type="spellStart"/>
      <w:r w:rsidR="00341940">
        <w:t>dajete</w:t>
      </w:r>
      <w:proofErr w:type="spellEnd"/>
      <w:r w:rsidR="00341940">
        <w:t xml:space="preserve"> </w:t>
      </w:r>
      <w:proofErr w:type="spellStart"/>
      <w:r w:rsidR="00341940">
        <w:t>suglasnost</w:t>
      </w:r>
      <w:proofErr w:type="spellEnd"/>
      <w:r w:rsidR="00341940">
        <w:t xml:space="preserve"> </w:t>
      </w:r>
      <w:proofErr w:type="spellStart"/>
      <w:r w:rsidR="00341940">
        <w:t>organizatorima</w:t>
      </w:r>
      <w:proofErr w:type="spellEnd"/>
      <w:r w:rsidR="00341940">
        <w:t xml:space="preserve"> za </w:t>
      </w:r>
      <w:proofErr w:type="spellStart"/>
      <w:r w:rsidR="00341940">
        <w:t>objavu</w:t>
      </w:r>
      <w:proofErr w:type="spellEnd"/>
      <w:r w:rsidR="00341940">
        <w:t xml:space="preserve"> rada </w:t>
      </w:r>
      <w:proofErr w:type="spellStart"/>
      <w:r w:rsidR="0032177C">
        <w:t>i</w:t>
      </w:r>
      <w:proofErr w:type="spellEnd"/>
      <w:r w:rsidR="00341940">
        <w:t xml:space="preserve"> </w:t>
      </w:r>
      <w:proofErr w:type="spellStart"/>
      <w:r w:rsidR="00341940">
        <w:t>imena</w:t>
      </w:r>
      <w:proofErr w:type="spellEnd"/>
      <w:r w:rsidR="00341940">
        <w:t xml:space="preserve"> </w:t>
      </w:r>
      <w:proofErr w:type="spellStart"/>
      <w:proofErr w:type="gramStart"/>
      <w:r w:rsidR="00341940">
        <w:t>mentora</w:t>
      </w:r>
      <w:proofErr w:type="spellEnd"/>
      <w:r w:rsidR="00341940">
        <w:t xml:space="preserve">  </w:t>
      </w:r>
      <w:proofErr w:type="spellStart"/>
      <w:r w:rsidR="00341940">
        <w:t>na</w:t>
      </w:r>
      <w:proofErr w:type="spellEnd"/>
      <w:proofErr w:type="gramEnd"/>
      <w:r w:rsidR="00341940">
        <w:t xml:space="preserve"> </w:t>
      </w:r>
      <w:proofErr w:type="spellStart"/>
      <w:r w:rsidR="00341940">
        <w:t>mrežnim</w:t>
      </w:r>
      <w:proofErr w:type="spellEnd"/>
      <w:r w:rsidR="00341940">
        <w:t xml:space="preserve"> </w:t>
      </w:r>
      <w:proofErr w:type="spellStart"/>
      <w:r w:rsidR="00341940">
        <w:t>stranicama</w:t>
      </w:r>
      <w:proofErr w:type="spellEnd"/>
      <w:r w:rsidR="00341940">
        <w:t xml:space="preserve"> </w:t>
      </w:r>
      <w:proofErr w:type="spellStart"/>
      <w:r w:rsidR="00341940">
        <w:t>knjižnice</w:t>
      </w:r>
      <w:proofErr w:type="spellEnd"/>
      <w:r w:rsidR="00341940">
        <w:t xml:space="preserve"> </w:t>
      </w:r>
      <w:proofErr w:type="spellStart"/>
      <w:r w:rsidR="0032177C">
        <w:t>i</w:t>
      </w:r>
      <w:proofErr w:type="spellEnd"/>
      <w:r w:rsidR="00341940">
        <w:t xml:space="preserve"> </w:t>
      </w:r>
      <w:proofErr w:type="spellStart"/>
      <w:r w:rsidR="00341940">
        <w:t>na</w:t>
      </w:r>
      <w:proofErr w:type="spellEnd"/>
      <w:r w:rsidR="00341940">
        <w:t xml:space="preserve"> </w:t>
      </w:r>
      <w:proofErr w:type="spellStart"/>
      <w:r w:rsidR="00341940">
        <w:t>društvenim</w:t>
      </w:r>
      <w:proofErr w:type="spellEnd"/>
      <w:r w:rsidR="00341940">
        <w:t xml:space="preserve"> </w:t>
      </w:r>
      <w:proofErr w:type="spellStart"/>
      <w:r w:rsidR="00341940">
        <w:t>mrežama</w:t>
      </w:r>
      <w:proofErr w:type="spellEnd"/>
      <w:r w:rsidR="00341940">
        <w:t>.</w:t>
      </w:r>
    </w:p>
    <w:p w14:paraId="4A4EB1ED" w14:textId="4441EE55" w:rsidR="00341940" w:rsidRDefault="00341940" w:rsidP="00242F4B">
      <w:pPr>
        <w:spacing w:line="240" w:lineRule="auto"/>
      </w:pPr>
      <w:r>
        <w:t xml:space="preserve">- </w:t>
      </w:r>
      <w:proofErr w:type="spellStart"/>
      <w:r>
        <w:t>Stručno</w:t>
      </w:r>
      <w:proofErr w:type="spellEnd"/>
      <w:r>
        <w:t xml:space="preserve"> </w:t>
      </w:r>
      <w:proofErr w:type="spellStart"/>
      <w:r w:rsidR="0032177C">
        <w:t>p</w:t>
      </w:r>
      <w:r>
        <w:t>ovjerenstvo</w:t>
      </w:r>
      <w:proofErr w:type="spellEnd"/>
      <w:r>
        <w:t xml:space="preserve"> </w:t>
      </w:r>
      <w:proofErr w:type="spellStart"/>
      <w:r>
        <w:t>birat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3 rada </w:t>
      </w:r>
      <w:proofErr w:type="spellStart"/>
      <w:r>
        <w:t>te</w:t>
      </w:r>
      <w:proofErr w:type="spellEnd"/>
      <w:r>
        <w:t xml:space="preserve"> </w:t>
      </w:r>
      <w:proofErr w:type="spellStart"/>
      <w:r>
        <w:t>glasovi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3 rada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uručena</w:t>
      </w:r>
      <w:proofErr w:type="spellEnd"/>
      <w:r>
        <w:t xml:space="preserve">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Priznanja</w:t>
      </w:r>
      <w:proofErr w:type="spellEnd"/>
      <w:r>
        <w:t xml:space="preserve">. </w:t>
      </w:r>
    </w:p>
    <w:p w14:paraId="480C9BCD" w14:textId="77777777" w:rsidR="001E455B" w:rsidRDefault="00503046">
      <w:pPr>
        <w:pStyle w:val="Naslov2"/>
      </w:pPr>
      <w:proofErr w:type="spellStart"/>
      <w:r>
        <w:t>Očekivani</w:t>
      </w:r>
      <w:proofErr w:type="spellEnd"/>
      <w:r>
        <w:t xml:space="preserve"> </w:t>
      </w:r>
      <w:proofErr w:type="spellStart"/>
      <w:r>
        <w:t>rezultati</w:t>
      </w:r>
      <w:proofErr w:type="spellEnd"/>
    </w:p>
    <w:p w14:paraId="26C1E4FC" w14:textId="4D3FEF78" w:rsidR="001E455B" w:rsidRDefault="00503046">
      <w:r>
        <w:t>- Razvijen pozitivan odnos učenika prema knjizi i čitanju.</w:t>
      </w:r>
      <w:r>
        <w:br/>
        <w:t xml:space="preserve">- </w:t>
      </w:r>
      <w:proofErr w:type="spellStart"/>
      <w:r>
        <w:t>Likovna</w:t>
      </w:r>
      <w:proofErr w:type="spellEnd"/>
      <w:r>
        <w:t xml:space="preserve"> </w:t>
      </w:r>
      <w:proofErr w:type="spellStart"/>
      <w:r>
        <w:t>interpretacija</w:t>
      </w:r>
      <w:proofErr w:type="spellEnd"/>
      <w:r>
        <w:t xml:space="preserve"> </w:t>
      </w:r>
      <w:proofErr w:type="spellStart"/>
      <w:r>
        <w:t>pročitanih</w:t>
      </w:r>
      <w:proofErr w:type="spellEnd"/>
      <w:r>
        <w:t xml:space="preserve"> </w:t>
      </w:r>
      <w:proofErr w:type="spellStart"/>
      <w:r w:rsidR="00341940">
        <w:t>djela</w:t>
      </w:r>
      <w:proofErr w:type="spellEnd"/>
      <w:r w:rsidR="00341940">
        <w:t xml:space="preserve"> </w:t>
      </w:r>
      <w:proofErr w:type="spellStart"/>
      <w:r>
        <w:t>vidljiva</w:t>
      </w:r>
      <w:proofErr w:type="spellEnd"/>
      <w:r>
        <w:t xml:space="preserve"> u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.</w:t>
      </w:r>
      <w:r>
        <w:br/>
        <w:t xml:space="preserve">- </w:t>
      </w:r>
      <w:proofErr w:type="spellStart"/>
      <w:r>
        <w:t>Povezanost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učenika</w:t>
      </w:r>
      <w:proofErr w:type="spellEnd"/>
      <w:r w:rsidR="00F47831">
        <w:t>/</w:t>
      </w:r>
      <w:proofErr w:type="spellStart"/>
      <w:r w:rsidR="00F47831">
        <w:t>učenica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zajednički natječaj.</w:t>
      </w:r>
      <w:r>
        <w:br/>
        <w:t xml:space="preserve">- </w:t>
      </w:r>
      <w:proofErr w:type="spellStart"/>
      <w:r>
        <w:t>Promicanje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učenika</w:t>
      </w:r>
      <w:proofErr w:type="spellEnd"/>
      <w:r w:rsidR="00F47831">
        <w:t>/</w:t>
      </w:r>
      <w:proofErr w:type="spellStart"/>
      <w:r w:rsidR="00F47831">
        <w:t>učenica</w:t>
      </w:r>
      <w:proofErr w:type="spellEnd"/>
      <w:r>
        <w:t>.</w:t>
      </w:r>
    </w:p>
    <w:p w14:paraId="68F54769" w14:textId="3AE89B07" w:rsidR="00341940" w:rsidRDefault="00341940" w:rsidP="00341940"/>
    <w:sectPr w:rsidR="00341940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4EA1" w14:textId="77777777" w:rsidR="00B27F5B" w:rsidRDefault="00B27F5B" w:rsidP="00F8791A">
      <w:pPr>
        <w:spacing w:after="0" w:line="240" w:lineRule="auto"/>
      </w:pPr>
      <w:r>
        <w:separator/>
      </w:r>
    </w:p>
  </w:endnote>
  <w:endnote w:type="continuationSeparator" w:id="0">
    <w:p w14:paraId="611E4967" w14:textId="77777777" w:rsidR="00B27F5B" w:rsidRDefault="00B27F5B" w:rsidP="00F8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EBCF" w14:textId="77777777" w:rsidR="00B27F5B" w:rsidRDefault="00B27F5B" w:rsidP="00F8791A">
      <w:pPr>
        <w:spacing w:after="0" w:line="240" w:lineRule="auto"/>
      </w:pPr>
      <w:r>
        <w:separator/>
      </w:r>
    </w:p>
  </w:footnote>
  <w:footnote w:type="continuationSeparator" w:id="0">
    <w:p w14:paraId="576A20C3" w14:textId="77777777" w:rsidR="00B27F5B" w:rsidRDefault="00B27F5B" w:rsidP="00F8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50ADF"/>
    <w:multiLevelType w:val="hybridMultilevel"/>
    <w:tmpl w:val="16623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494D"/>
    <w:multiLevelType w:val="hybridMultilevel"/>
    <w:tmpl w:val="88442336"/>
    <w:lvl w:ilvl="0" w:tplc="29D89E0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5219285">
    <w:abstractNumId w:val="8"/>
  </w:num>
  <w:num w:numId="2" w16cid:durableId="1052191265">
    <w:abstractNumId w:val="6"/>
  </w:num>
  <w:num w:numId="3" w16cid:durableId="1143087280">
    <w:abstractNumId w:val="5"/>
  </w:num>
  <w:num w:numId="4" w16cid:durableId="2014454901">
    <w:abstractNumId w:val="4"/>
  </w:num>
  <w:num w:numId="5" w16cid:durableId="683483828">
    <w:abstractNumId w:val="7"/>
  </w:num>
  <w:num w:numId="6" w16cid:durableId="346181060">
    <w:abstractNumId w:val="3"/>
  </w:num>
  <w:num w:numId="7" w16cid:durableId="1247885290">
    <w:abstractNumId w:val="2"/>
  </w:num>
  <w:num w:numId="8" w16cid:durableId="1400399928">
    <w:abstractNumId w:val="1"/>
  </w:num>
  <w:num w:numId="9" w16cid:durableId="138234150">
    <w:abstractNumId w:val="0"/>
  </w:num>
  <w:num w:numId="10" w16cid:durableId="978992640">
    <w:abstractNumId w:val="9"/>
  </w:num>
  <w:num w:numId="11" w16cid:durableId="1672028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369"/>
    <w:rsid w:val="00073695"/>
    <w:rsid w:val="0007615E"/>
    <w:rsid w:val="0015074B"/>
    <w:rsid w:val="00195054"/>
    <w:rsid w:val="001B44EB"/>
    <w:rsid w:val="001E455B"/>
    <w:rsid w:val="00242F4B"/>
    <w:rsid w:val="0029639D"/>
    <w:rsid w:val="002B0110"/>
    <w:rsid w:val="002B1F29"/>
    <w:rsid w:val="002C63CA"/>
    <w:rsid w:val="002D63C3"/>
    <w:rsid w:val="002E0D86"/>
    <w:rsid w:val="0032177C"/>
    <w:rsid w:val="00326F90"/>
    <w:rsid w:val="00341940"/>
    <w:rsid w:val="00386C40"/>
    <w:rsid w:val="00503046"/>
    <w:rsid w:val="005C707B"/>
    <w:rsid w:val="0060245B"/>
    <w:rsid w:val="008E2420"/>
    <w:rsid w:val="00A028A2"/>
    <w:rsid w:val="00AA1D8D"/>
    <w:rsid w:val="00B27F5B"/>
    <w:rsid w:val="00B47730"/>
    <w:rsid w:val="00B53EA6"/>
    <w:rsid w:val="00BC42DA"/>
    <w:rsid w:val="00C068A7"/>
    <w:rsid w:val="00CB0664"/>
    <w:rsid w:val="00D8021D"/>
    <w:rsid w:val="00DA1033"/>
    <w:rsid w:val="00EA3550"/>
    <w:rsid w:val="00F33CB8"/>
    <w:rsid w:val="00F47831"/>
    <w:rsid w:val="00F67586"/>
    <w:rsid w:val="00F879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616E4"/>
  <w14:defaultImageDpi w14:val="300"/>
  <w15:docId w15:val="{EDD9FEE0-AFFF-49FC-A066-9614A238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F8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F8791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791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3217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217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217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17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177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CB8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33C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jecji@knjiznica-v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Pamela\AppData\Local\Microsoft\Windows\INetCache\Content.Outlook\AAJI4SD4\djecji@knjiznica-v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1YmSXhvWdV8UStgg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0EE3E-3D3E-4668-9392-981304E7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Dječji odjel</cp:lastModifiedBy>
  <cp:revision>8</cp:revision>
  <cp:lastPrinted>2025-10-13T11:24:00Z</cp:lastPrinted>
  <dcterms:created xsi:type="dcterms:W3CDTF">2025-10-09T15:23:00Z</dcterms:created>
  <dcterms:modified xsi:type="dcterms:W3CDTF">2025-10-16T06:11:00Z</dcterms:modified>
  <cp:category/>
</cp:coreProperties>
</file>